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1086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Юсупова </w:t>
      </w:r>
      <w:r>
        <w:rPr>
          <w:rFonts w:ascii="Times New Roman" w:eastAsia="Times New Roman" w:hAnsi="Times New Roman" w:cs="Times New Roman"/>
        </w:rPr>
        <w:t>Довуда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Маликовича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Юсупов Д.М.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Светлая</w:t>
      </w:r>
      <w:r>
        <w:rPr>
          <w:rFonts w:ascii="Times New Roman" w:eastAsia="Times New Roman" w:hAnsi="Times New Roman" w:cs="Times New Roman"/>
        </w:rPr>
        <w:t xml:space="preserve"> д.67 кв.63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18810586250328010051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Юсупов Д.М.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 xml:space="preserve">посредством получения СМС-сообщения и телефонограммы,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Юсупова Д.М.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Юсупова Д.М.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18810586250328010051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18810586250328010051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09.04.2025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Юсупова Д.М.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№682169 от 17.06.2025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18810586250328010051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</w:t>
      </w:r>
      <w:r>
        <w:rPr>
          <w:rFonts w:ascii="Times New Roman" w:eastAsia="Times New Roman" w:hAnsi="Times New Roman" w:cs="Times New Roman"/>
        </w:rPr>
        <w:t>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Юсупова Д.М.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Юсупова Д.М.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Юсупова </w:t>
      </w:r>
      <w:r>
        <w:rPr>
          <w:rFonts w:ascii="Times New Roman" w:eastAsia="Times New Roman" w:hAnsi="Times New Roman" w:cs="Times New Roman"/>
        </w:rPr>
        <w:t>Довуда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Маликовича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0412365400725010862520152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